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7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Переварова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6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7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8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</w:t>
      </w:r>
      <w:r>
        <w:rPr>
          <w:rStyle w:val="cat-Addressgrp-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9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3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4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 xml:space="preserve">председатель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7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до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19.02.2025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7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председателя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ТОВАРИЩЕСТВА СОБСТВЕННИКОВ НЕДВИЖИМОСТИ </w:t>
      </w:r>
      <w:r>
        <w:rPr>
          <w:rStyle w:val="cat-OrganizationNamegrp-17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2"/>
          <w:rFonts w:ascii="Times New Roman" w:eastAsia="Times New Roman" w:hAnsi="Times New Roman" w:cs="Times New Roman"/>
        </w:rPr>
        <w:t>фио</w:t>
      </w:r>
      <w:r>
        <w:rPr>
          <w:rStyle w:val="cat-UserDefinedgrp-21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5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5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1406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Timegrp-18rplc-14">
    <w:name w:val="cat-Time grp-18 rplc-14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2rplc-18">
    <w:name w:val="cat-Address grp-2 rplc-18"/>
    <w:basedOn w:val="DefaultParagraphFont"/>
  </w:style>
  <w:style w:type="character" w:customStyle="1" w:styleId="cat-Timegrp-19rplc-20">
    <w:name w:val="cat-Time grp-19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OrganizationNamegrp-17rplc-23">
    <w:name w:val="cat-OrganizationName grp-17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OrganizationNamegrp-17rplc-29">
    <w:name w:val="cat-OrganizationName grp-17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OrganizationNamegrp-17rplc-31">
    <w:name w:val="cat-OrganizationName grp-17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UserDefinedgrp-21rplc-33">
    <w:name w:val="cat-UserDefined grp-21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AB47-A729-4B63-88EF-46884CE4A7F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